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Pandora's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Box    </w:t>
      </w:r>
      <w:r>
        <w:t xml:space="preserve">   Destruction    </w:t>
      </w:r>
      <w:r>
        <w:t xml:space="preserve">   Epimetheus    </w:t>
      </w:r>
      <w:r>
        <w:t xml:space="preserve">   Gift    </w:t>
      </w:r>
      <w:r>
        <w:t xml:space="preserve">   Hephaestus    </w:t>
      </w:r>
      <w:r>
        <w:t xml:space="preserve">   Hope    </w:t>
      </w:r>
      <w:r>
        <w:t xml:space="preserve">   Loneliness    </w:t>
      </w:r>
      <w:r>
        <w:t xml:space="preserve">   Newlyweds    </w:t>
      </w:r>
      <w:r>
        <w:t xml:space="preserve">   Pandora    </w:t>
      </w:r>
      <w:r>
        <w:t xml:space="preserve">   Prometheus    </w:t>
      </w:r>
      <w:r>
        <w:t xml:space="preserve">   Punishment    </w:t>
      </w:r>
      <w:r>
        <w:t xml:space="preserve">   Secret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Pandora's Box</dc:title>
  <dcterms:created xsi:type="dcterms:W3CDTF">2021-10-11T13:59:52Z</dcterms:created>
  <dcterms:modified xsi:type="dcterms:W3CDTF">2021-10-11T13:59:52Z</dcterms:modified>
</cp:coreProperties>
</file>