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Pandora's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content    </w:t>
      </w:r>
      <w:r>
        <w:t xml:space="preserve">   wisdom    </w:t>
      </w:r>
      <w:r>
        <w:t xml:space="preserve">   messenger    </w:t>
      </w:r>
      <w:r>
        <w:t xml:space="preserve">   gods    </w:t>
      </w:r>
      <w:r>
        <w:t xml:space="preserve">   shiny stones    </w:t>
      </w:r>
      <w:r>
        <w:t xml:space="preserve">   Prometheus    </w:t>
      </w:r>
      <w:r>
        <w:t xml:space="preserve">   challenge    </w:t>
      </w:r>
      <w:r>
        <w:t xml:space="preserve">   advice    </w:t>
      </w:r>
      <w:r>
        <w:t xml:space="preserve">   sneaky    </w:t>
      </w:r>
      <w:r>
        <w:t xml:space="preserve">   self control    </w:t>
      </w:r>
      <w:r>
        <w:t xml:space="preserve">   hope    </w:t>
      </w:r>
      <w:r>
        <w:t xml:space="preserve">   flew out    </w:t>
      </w:r>
      <w:r>
        <w:t xml:space="preserve">   regretted    </w:t>
      </w:r>
      <w:r>
        <w:t xml:space="preserve">   jealousy    </w:t>
      </w:r>
      <w:r>
        <w:t xml:space="preserve">   crime    </w:t>
      </w:r>
      <w:r>
        <w:t xml:space="preserve">   worries    </w:t>
      </w:r>
      <w:r>
        <w:t xml:space="preserve">   disease    </w:t>
      </w:r>
      <w:r>
        <w:t xml:space="preserve">   mortals    </w:t>
      </w:r>
      <w:r>
        <w:t xml:space="preserve">   Epimetheus    </w:t>
      </w:r>
      <w:r>
        <w:t xml:space="preserve">   curiosity    </w:t>
      </w:r>
      <w:r>
        <w:t xml:space="preserve">   locked box    </w:t>
      </w:r>
      <w:r>
        <w:t xml:space="preserve">   Zeus    </w:t>
      </w:r>
      <w:r>
        <w:t xml:space="preserve">   jewelry    </w:t>
      </w:r>
      <w:r>
        <w:t xml:space="preserve">   elegant    </w:t>
      </w:r>
      <w:r>
        <w:t xml:space="preserve">   white marble    </w:t>
      </w:r>
      <w:r>
        <w:t xml:space="preserve">   Aphrodite    </w:t>
      </w:r>
      <w:r>
        <w:t xml:space="preserve">   Pandora    </w:t>
      </w:r>
      <w:r>
        <w:t xml:space="preserve">   Hephaetus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Pandora's Box</dc:title>
  <dcterms:created xsi:type="dcterms:W3CDTF">2021-10-11T14:00:02Z</dcterms:created>
  <dcterms:modified xsi:type="dcterms:W3CDTF">2021-10-11T14:00:02Z</dcterms:modified>
</cp:coreProperties>
</file>