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Pandora's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only good spirit to come out of the jar?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emotion did Pandora feel regarding the box?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element stolen by Prometheus?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king of the Gods?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Prometheus and Epimtheus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Pandora open against Prometheus and Epimetheus's wishes?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Epimitheus tempted 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released from the jar by Pandora?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the most powerful immortals in Ancient Greece?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spirits like?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Pandora's Box</dc:title>
  <dcterms:created xsi:type="dcterms:W3CDTF">2021-10-11T13:59:48Z</dcterms:created>
  <dcterms:modified xsi:type="dcterms:W3CDTF">2021-10-11T13:59:48Z</dcterms:modified>
</cp:coreProperties>
</file>