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Panelling and Installtion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moulding which is fixed to the framing/panelling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 on inside edges of the framework to receive panels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component dividing the full panel into smaller panels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block used where the skirting meets the door facings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timber layer used to cover a core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systems used to fix and join sheet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horizontal components that form the top and bottom of a panel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panelling which extends approximately 1 metre above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outside vertical component on a panel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concealed method of fixing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moulding which projects over the face of the panelling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treat timber grounds against decay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or horizontal tongue and grooved panelling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fixing method where the downward weight of the panel hold the panel to the 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 timber framing behind wall panelling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cut in the back of components that are being slot screwed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component positioned at the top of dado panelling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decorative board where the panelling meets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describe the height of panelling which runs from the floor to ceiling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moulded piece of timber sitting below the capping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between the ceiling and the top of three quarter height panelling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cross-grained insert for concealing screw heads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Panelling and Installtion Crossword</dc:title>
  <dcterms:created xsi:type="dcterms:W3CDTF">2021-10-11T13:59:29Z</dcterms:created>
  <dcterms:modified xsi:type="dcterms:W3CDTF">2021-10-11T13:59:29Z</dcterms:modified>
</cp:coreProperties>
</file>