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Panem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have been chosen to represent their District during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Tribute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are willing to bet on Tributes in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Revolutionary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of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Tribute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Panem has 12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Tributes who train for the Hunger Games and then voluntarily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Mentor of District 12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Annual Picking of Tributes From The Districts</w:t>
            </w:r>
          </w:p>
        </w:tc>
      </w:tr>
    </w:tbl>
    <w:p>
      <w:pPr>
        <w:pStyle w:val="WordBankMedium"/>
      </w:pPr>
      <w:r>
        <w:t xml:space="preserve">   Katniss Everdeen    </w:t>
      </w:r>
      <w:r>
        <w:t xml:space="preserve">   Peeta Mellark    </w:t>
      </w:r>
      <w:r>
        <w:t xml:space="preserve">   Haymitch    </w:t>
      </w:r>
      <w:r>
        <w:t xml:space="preserve">   Panem    </w:t>
      </w:r>
      <w:r>
        <w:t xml:space="preserve">   Capitol    </w:t>
      </w:r>
      <w:r>
        <w:t xml:space="preserve">   Districts    </w:t>
      </w:r>
      <w:r>
        <w:t xml:space="preserve">   Reaping    </w:t>
      </w:r>
      <w:r>
        <w:t xml:space="preserve">   Tributes    </w:t>
      </w:r>
      <w:r>
        <w:t xml:space="preserve">   Sponsors    </w:t>
      </w:r>
      <w:r>
        <w:t xml:space="preserve">   Career    </w:t>
      </w:r>
      <w:r>
        <w:t xml:space="preserve">   Mockingjay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Panem Trivia</dc:title>
  <dcterms:created xsi:type="dcterms:W3CDTF">2021-10-11T13:59:50Z</dcterms:created>
  <dcterms:modified xsi:type="dcterms:W3CDTF">2021-10-11T13:59:50Z</dcterms:modified>
</cp:coreProperties>
</file>