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Panga Kupu</w:t>
      </w:r>
    </w:p>
    <w:p>
      <w:pPr>
        <w:pStyle w:val="Questions"/>
      </w:pPr>
      <w:r>
        <w:t xml:space="preserve">1. HAERREUK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GMAOTAAONTA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 KKUKUPEA O AUHK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ET AROUPRE O UAKH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PNIOAIGR TE ORROAA O HAKU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NPUUI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ARPE ET AAWK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REAEHURK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APKKAHUE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APMIOTAON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 GTIRAONOT O AKUH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ATAOOAAMTNG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TE WAKA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Panga Kupu</dc:title>
  <dcterms:created xsi:type="dcterms:W3CDTF">2021-10-11T13:59:31Z</dcterms:created>
  <dcterms:modified xsi:type="dcterms:W3CDTF">2021-10-11T13:59:31Z</dcterms:modified>
</cp:coreProperties>
</file>