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Pangaea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Continental Drift    </w:t>
      </w:r>
      <w:r>
        <w:t xml:space="preserve">   Alfred Wegener    </w:t>
      </w:r>
      <w:r>
        <w:t xml:space="preserve">   Continents    </w:t>
      </w:r>
      <w:r>
        <w:t xml:space="preserve">   Mesozoic    </w:t>
      </w:r>
      <w:r>
        <w:t xml:space="preserve">   Paleozoic    </w:t>
      </w:r>
      <w:r>
        <w:t xml:space="preserve">   Pangaea    </w:t>
      </w:r>
      <w:r>
        <w:t xml:space="preserve">   Panthalassa    </w:t>
      </w:r>
      <w:r>
        <w:t xml:space="preserve">   Supercontinent    </w:t>
      </w:r>
      <w:r>
        <w:t xml:space="preserve">   Tectonic Plates    </w:t>
      </w:r>
      <w:r>
        <w:t xml:space="preserve">   Triassic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Pangaea</dc:title>
  <dcterms:created xsi:type="dcterms:W3CDTF">2021-10-11T14:00:50Z</dcterms:created>
  <dcterms:modified xsi:type="dcterms:W3CDTF">2021-10-11T14:00:50Z</dcterms:modified>
</cp:coreProperties>
</file>