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Pangaea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first hand account of an event such as photos, maps, journals, or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usual weather conditions in a particular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half of Earth known as the Northern, Souther, Western, and Eastern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imaginary line dividing Earth into the Southern and Northern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gradual movement of the continents across Earth's surface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remains of a prehistoric organism preserved in petrified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narrow connection between two otherwise unconnected large land masses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imaginary line drawn from the North to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measured 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measured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items of cultural or historical interest made by people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Earth Science, how earth was made, and how it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Pangaea</dc:title>
  <dcterms:created xsi:type="dcterms:W3CDTF">2021-10-11T14:00:08Z</dcterms:created>
  <dcterms:modified xsi:type="dcterms:W3CDTF">2021-10-11T14:00:08Z</dcterms:modified>
</cp:coreProperties>
</file>