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Pangaea </w:t>
      </w:r>
    </w:p>
    <w:p>
      <w:pPr>
        <w:pStyle w:val="Questions"/>
      </w:pPr>
      <w:r>
        <w:t xml:space="preserve">1. ELDFRA EENEWGR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OSOAVLECN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CSNINOENTT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IETRCNOUNENTSP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LISSFSO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NSTPAL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AGEPANA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NANUOTIM IHCNSA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ANECO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KEARB 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TEIOEMLSRTGO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OIOELCGG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LLDICEO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IEDDVI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RTGTEEOH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Pangaea </dc:title>
  <dcterms:created xsi:type="dcterms:W3CDTF">2021-10-11T14:00:27Z</dcterms:created>
  <dcterms:modified xsi:type="dcterms:W3CDTF">2021-10-11T14:00:27Z</dcterms:modified>
</cp:coreProperties>
</file>