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Pangaea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Pangaea    </w:t>
      </w:r>
      <w:r>
        <w:t xml:space="preserve">   LAURASIA    </w:t>
      </w:r>
      <w:r>
        <w:t xml:space="preserve">   GEOLOGIST    </w:t>
      </w:r>
      <w:r>
        <w:t xml:space="preserve">   OCEAN TRENCH    </w:t>
      </w:r>
      <w:r>
        <w:t xml:space="preserve">   MID-OCEAN RIDGE    </w:t>
      </w:r>
      <w:r>
        <w:t xml:space="preserve">   VOLCANO    </w:t>
      </w:r>
      <w:r>
        <w:t xml:space="preserve">   EARTHQUAKE    </w:t>
      </w:r>
      <w:r>
        <w:t xml:space="preserve">   SUPER CONTINENT SPLIT    </w:t>
      </w:r>
      <w:r>
        <w:t xml:space="preserve">   ALFRED WEGENER    </w:t>
      </w:r>
      <w:r>
        <w:t xml:space="preserve">   CONTINENTAL DRIFT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Pangaea Word Search </dc:title>
  <dcterms:created xsi:type="dcterms:W3CDTF">2021-10-11T14:00:11Z</dcterms:created>
  <dcterms:modified xsi:type="dcterms:W3CDTF">2021-10-11T14:00:11Z</dcterms:modified>
</cp:coreProperties>
</file>