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Pangarau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Kilometre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Cube - Polyhedron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Triangular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Centimetre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Pangarau</dc:title>
  <dcterms:created xsi:type="dcterms:W3CDTF">2021-10-11T14:00:23Z</dcterms:created>
  <dcterms:modified xsi:type="dcterms:W3CDTF">2021-10-11T14:00:23Z</dcterms:modified>
</cp:coreProperties>
</file>