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Pangea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sliding against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earth’s crust and mantle broken up into sections that are moving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it moves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geological fault in California formed by a sliding transform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continents fit together according to Alfred Wegener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hot solid material between earth’s crust and core, the thickest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how many years ago Pangea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the bigger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mantle, below the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theory that the earth’s continents has moved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the earth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“discovered” the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earth’s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supercontinent that existed many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Greek word meaning “all the Earth”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current caused by the rising of heated fluid and sinking of cooled fluid believe to drive plate movement in the mantle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evidence from many years ago that proved Wegener’s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evidence from many years ago that proved Wegener’s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moving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Pangea</dc:title>
  <dcterms:created xsi:type="dcterms:W3CDTF">2021-10-11T14:00:41Z</dcterms:created>
  <dcterms:modified xsi:type="dcterms:W3CDTF">2021-10-11T14:00:41Z</dcterms:modified>
</cp:coreProperties>
</file>