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Panic! At The Disco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ian rowes    </w:t>
      </w:r>
      <w:r>
        <w:t xml:space="preserve">   favorite music    </w:t>
      </w:r>
      <w:r>
        <w:t xml:space="preserve">   LA devotee    </w:t>
      </w:r>
      <w:r>
        <w:t xml:space="preserve">   dying in LA    </w:t>
      </w:r>
      <w:r>
        <w:t xml:space="preserve">   old fashioned    </w:t>
      </w:r>
      <w:r>
        <w:t xml:space="preserve">   the overpass    </w:t>
      </w:r>
      <w:r>
        <w:t xml:space="preserve">   high hopes    </w:t>
      </w:r>
      <w:r>
        <w:t xml:space="preserve">   say amen    </w:t>
      </w:r>
      <w:r>
        <w:t xml:space="preserve">   silver lining    </w:t>
      </w:r>
      <w:r>
        <w:t xml:space="preserve">   impossible year    </w:t>
      </w:r>
      <w:r>
        <w:t xml:space="preserve">   golden days    </w:t>
      </w:r>
      <w:r>
        <w:t xml:space="preserve">   hallelujah    </w:t>
      </w:r>
      <w:r>
        <w:t xml:space="preserve">   victorious    </w:t>
      </w:r>
      <w:r>
        <w:t xml:space="preserve">   collar full    </w:t>
      </w:r>
      <w:r>
        <w:t xml:space="preserve">   casual affair    </w:t>
      </w:r>
      <w:r>
        <w:t xml:space="preserve">   nicotine    </w:t>
      </w:r>
      <w:r>
        <w:t xml:space="preserve">   vegas lights    </w:t>
      </w:r>
      <w:r>
        <w:t xml:space="preserve">   nearly witches    </w:t>
      </w:r>
      <w:r>
        <w:t xml:space="preserve">   trade mistakes    </w:t>
      </w:r>
      <w:r>
        <w:t xml:space="preserve">   memories    </w:t>
      </w:r>
      <w:r>
        <w:t xml:space="preserve">   hurricane    </w:t>
      </w:r>
      <w:r>
        <w:t xml:space="preserve">   stall me    </w:t>
      </w:r>
      <w:r>
        <w:t xml:space="preserve">   always    </w:t>
      </w:r>
      <w:r>
        <w:t xml:space="preserve">   sarah smiles    </w:t>
      </w:r>
      <w:r>
        <w:t xml:space="preserve">   pas de chavel    </w:t>
      </w:r>
      <w:r>
        <w:t xml:space="preserve">   time to dance    </w:t>
      </w:r>
      <w:r>
        <w:t xml:space="preserve">   intermission    </w:t>
      </w:r>
      <w:r>
        <w:t xml:space="preserve">   camisado    </w:t>
      </w:r>
      <w:r>
        <w:t xml:space="preserve">   pretty odd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Panic! At The Disco</dc:title>
  <dcterms:created xsi:type="dcterms:W3CDTF">2021-10-11T14:00:52Z</dcterms:created>
  <dcterms:modified xsi:type="dcterms:W3CDTF">2021-10-11T14:00:52Z</dcterms:modified>
</cp:coreProperties>
</file>