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Iwritesins    </w:t>
      </w:r>
      <w:r>
        <w:t xml:space="preserve">   Thisisgospel    </w:t>
      </w:r>
      <w:r>
        <w:t xml:space="preserve">   Nineintheafternoon    </w:t>
      </w:r>
      <w:r>
        <w:t xml:space="preserve">   Hallelujah    </w:t>
      </w:r>
      <w:r>
        <w:t xml:space="preserve">   Timetodance    </w:t>
      </w:r>
      <w:r>
        <w:t xml:space="preserve">   Ladevotee    </w:t>
      </w:r>
      <w:r>
        <w:t xml:space="preserve">   Balladofmonalisa    </w:t>
      </w:r>
      <w:r>
        <w:t xml:space="preserve">   Deathofabachelor    </w:t>
      </w:r>
      <w:r>
        <w:t xml:space="preserve">   Madasrabbits    </w:t>
      </w:r>
      <w:r>
        <w:t xml:space="preserve">   Missjackson    </w:t>
      </w:r>
      <w:r>
        <w:t xml:space="preserve">   Brent    </w:t>
      </w:r>
      <w:r>
        <w:t xml:space="preserve">   Spencer    </w:t>
      </w:r>
      <w:r>
        <w:t xml:space="preserve">   Jon    </w:t>
      </w:r>
      <w:r>
        <w:t xml:space="preserve">   Ryan    </w:t>
      </w:r>
      <w:r>
        <w:t xml:space="preserve">   Brendon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 At The Disco</dc:title>
  <dcterms:created xsi:type="dcterms:W3CDTF">2021-10-11T14:01:00Z</dcterms:created>
  <dcterms:modified xsi:type="dcterms:W3CDTF">2021-10-11T14:01:00Z</dcterms:modified>
</cp:coreProperties>
</file>