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Panic! At The Disco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Emperor    </w:t>
      </w:r>
      <w:r>
        <w:t xml:space="preserve">   Virtues    </w:t>
      </w:r>
      <w:r>
        <w:t xml:space="preserve">   Vices    </w:t>
      </w:r>
      <w:r>
        <w:t xml:space="preserve">   Pretty Odd    </w:t>
      </w:r>
      <w:r>
        <w:t xml:space="preserve">   Brendon    </w:t>
      </w:r>
      <w:r>
        <w:t xml:space="preserve">   Bachelor    </w:t>
      </w:r>
      <w:r>
        <w:t xml:space="preserve">   Say Amen    </w:t>
      </w:r>
      <w:r>
        <w:t xml:space="preserve">   Fever    </w:t>
      </w:r>
      <w:r>
        <w:t xml:space="preserve">   Tragedies    </w:t>
      </w:r>
      <w:r>
        <w:t xml:space="preserve">   Sins    </w:t>
      </w:r>
      <w:r>
        <w:t xml:space="preserve">   Wicked    </w:t>
      </w:r>
      <w:r>
        <w:t xml:space="preserve">   Too Rare    </w:t>
      </w:r>
      <w:r>
        <w:t xml:space="preserve">   Too Weird    </w:t>
      </w:r>
      <w:r>
        <w:t xml:space="preserve">   Gospel    </w:t>
      </w:r>
      <w:r>
        <w:t xml:space="preserve">   Disco    </w:t>
      </w:r>
      <w:r>
        <w:t xml:space="preserve">   Panic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Panic! At The Disco</dc:title>
  <dcterms:created xsi:type="dcterms:W3CDTF">2021-10-11T14:01:05Z</dcterms:created>
  <dcterms:modified xsi:type="dcterms:W3CDTF">2021-10-11T14:01:05Z</dcterms:modified>
</cp:coreProperties>
</file>