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Panic! At The Disco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artist had signed Panic! At The Disco to their new label as the first band they'd ever signed to that label?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band's first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first names of the two people who formed Panic! At The Disco?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to play the bass and did backing vocals before leaving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ex-band member that was supposed to be the lead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used to play the role of lead guitarist and did backing vocals before leaving the band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bassist that replaced Brent Wilson but then left the band in 2009?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original bassist of the band before being kicked out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Brendon used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band wrote the song that inspired the name for Panic! At The Disco?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used to play the drums before leaving the band in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 singer of the band?</w:t>
            </w:r>
          </w:p>
        </w:tc>
      </w:tr>
    </w:tbl>
    <w:p>
      <w:pPr>
        <w:pStyle w:val="WordBankLarge"/>
      </w:pPr>
      <w:r>
        <w:t xml:space="preserve">   Brendon Urie    </w:t>
      </w:r>
      <w:r>
        <w:t xml:space="preserve">   Ryan Ross    </w:t>
      </w:r>
      <w:r>
        <w:t xml:space="preserve">   Dallon Weekes    </w:t>
      </w:r>
      <w:r>
        <w:t xml:space="preserve">   Spencer Smith    </w:t>
      </w:r>
      <w:r>
        <w:t xml:space="preserve">   Brent Wilson    </w:t>
      </w:r>
      <w:r>
        <w:t xml:space="preserve">   Jon Walker    </w:t>
      </w:r>
      <w:r>
        <w:t xml:space="preserve">   A Fever You Can't Sweat Out    </w:t>
      </w:r>
      <w:r>
        <w:t xml:space="preserve">   Ross    </w:t>
      </w:r>
      <w:r>
        <w:t xml:space="preserve">   Name Taken    </w:t>
      </w:r>
      <w:r>
        <w:t xml:space="preserve">   Tropical Smoothie Cafe    </w:t>
      </w:r>
      <w:r>
        <w:t xml:space="preserve">   Spencer and Ryan    </w:t>
      </w:r>
      <w:r>
        <w:t xml:space="preserve">   Pete Wentz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</dc:title>
  <dcterms:created xsi:type="dcterms:W3CDTF">2021-10-11T14:00:18Z</dcterms:created>
  <dcterms:modified xsi:type="dcterms:W3CDTF">2021-10-11T14:00:18Z</dcterms:modified>
</cp:coreProperties>
</file>