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Panic! At The Disco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Brendon urie    </w:t>
      </w:r>
      <w:r>
        <w:t xml:space="preserve">   devils key    </w:t>
      </w:r>
      <w:r>
        <w:t xml:space="preserve">   emo    </w:t>
      </w:r>
      <w:r>
        <w:t xml:space="preserve">   lgbt    </w:t>
      </w:r>
      <w:r>
        <w:t xml:space="preserve">   love    </w:t>
      </w:r>
      <w:r>
        <w:t xml:space="preserve">   P!ATD    </w:t>
      </w:r>
      <w:r>
        <w:t xml:space="preserve">   Pray for the wicked    </w:t>
      </w:r>
      <w:r>
        <w:t xml:space="preserve">   pretty odd    </w:t>
      </w:r>
      <w:r>
        <w:t xml:space="preserve">   ryan ross    </w:t>
      </w:r>
      <w:r>
        <w:t xml:space="preserve">   ryden    </w:t>
      </w:r>
      <w:r>
        <w:t xml:space="preserve">   Sarah urie    </w:t>
      </w:r>
      <w:r>
        <w:t xml:space="preserve">   sinners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 Quiz</dc:title>
  <dcterms:created xsi:type="dcterms:W3CDTF">2021-10-11T14:00:27Z</dcterms:created>
  <dcterms:modified xsi:type="dcterms:W3CDTF">2021-10-11T14:00:27Z</dcterms:modified>
</cp:coreProperties>
</file>