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Panic! At The Disco Songs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Trade Mistakes    </w:t>
      </w:r>
      <w:r>
        <w:t xml:space="preserve">   Northern Downpour    </w:t>
      </w:r>
      <w:r>
        <w:t xml:space="preserve">   Ready To Go    </w:t>
      </w:r>
      <w:r>
        <w:t xml:space="preserve">   Vegas Lights    </w:t>
      </w:r>
      <w:r>
        <w:t xml:space="preserve">   Collar Full    </w:t>
      </w:r>
      <w:r>
        <w:t xml:space="preserve">   Nine In The Afternoon    </w:t>
      </w:r>
      <w:r>
        <w:t xml:space="preserve">   Girls/ Girls/ Boy    </w:t>
      </w:r>
      <w:r>
        <w:t xml:space="preserve">   Victorious    </w:t>
      </w:r>
      <w:r>
        <w:t xml:space="preserve">   Emperors New Clothes    </w:t>
      </w:r>
      <w:r>
        <w:t xml:space="preserve">   Lets Kill Tonight    </w:t>
      </w:r>
      <w:r>
        <w:t xml:space="preserve">   Death Of A Bachelor    </w:t>
      </w:r>
      <w:r>
        <w:t xml:space="preserve">   LA Devotee    </w:t>
      </w:r>
      <w:r>
        <w:t xml:space="preserve">   Hallelujah    </w:t>
      </w:r>
      <w:r>
        <w:t xml:space="preserve">   The Ballad Of A Mona Lisa    </w:t>
      </w:r>
      <w:r>
        <w:t xml:space="preserve">   Nicotine    </w:t>
      </w:r>
      <w:r>
        <w:t xml:space="preserve">   House Of Memories    </w:t>
      </w:r>
      <w:r>
        <w:t xml:space="preserve">   Golden Days    </w:t>
      </w:r>
      <w:r>
        <w:t xml:space="preserve">   Crazy = Genius    </w:t>
      </w:r>
      <w:r>
        <w:t xml:space="preserve">   Miss Jackson    </w:t>
      </w:r>
      <w:r>
        <w:t xml:space="preserve">   This Is Gospel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Panic! At The Disco Songs</dc:title>
  <dcterms:created xsi:type="dcterms:W3CDTF">2021-10-11T14:00:16Z</dcterms:created>
  <dcterms:modified xsi:type="dcterms:W3CDTF">2021-10-11T14:00:16Z</dcterms:modified>
</cp:coreProperties>
</file>