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Panic! At The Disco Word Unscramble</w:t>
      </w:r>
    </w:p>
    <w:p>
      <w:pPr>
        <w:pStyle w:val="Questions"/>
      </w:pPr>
      <w:r>
        <w:t xml:space="preserve">1. NNEI NI HET ONENRTAOF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RISLRB/IYGOGSSL/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 TEWRI ISSN OTN ERTEDIGAS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4. EATHD FO A AOBECHLR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TISH SI ESPLGO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JLALEAUHLH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OOUIRTSIVC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HTE LLBDAA OF OANM LAIS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MSPOERRE EWN HTEOSLC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LA EDOEVTE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Panic! At The Disco Word Unscramble</dc:title>
  <dcterms:created xsi:type="dcterms:W3CDTF">2021-10-11T13:59:56Z</dcterms:created>
  <dcterms:modified xsi:type="dcterms:W3CDTF">2021-10-11T13:59:56Z</dcterms:modified>
</cp:coreProperties>
</file>