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Panic! At The Disco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famous band from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new drummer guy that's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am such Panic!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part of the 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Brendon's 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former drummer for Panic!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common nickname for former band member Ryan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official members currently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bands newest album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song about Spencer Smith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favourite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album that includes The Ballad Of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singer of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Brendon's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melt your ____ call it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really likes his dog, former member, played the guitar and sang with brendon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Spencer and Dallons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haven't you people ever heard of _____ the goddamn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classic Panic! Song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Dallon's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Brendon's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Panic! At The Disco</dc:title>
  <dcterms:created xsi:type="dcterms:W3CDTF">2021-10-11T13:59:38Z</dcterms:created>
  <dcterms:modified xsi:type="dcterms:W3CDTF">2021-10-11T13:59:38Z</dcterms:modified>
</cp:coreProperties>
</file>