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Panic Attack Signs &amp;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Pounding heart    </w:t>
      </w:r>
      <w:r>
        <w:t xml:space="preserve">   Shortness of breath    </w:t>
      </w:r>
      <w:r>
        <w:t xml:space="preserve">   Lightheadedness    </w:t>
      </w:r>
      <w:r>
        <w:t xml:space="preserve">   Stomachache    </w:t>
      </w:r>
      <w:r>
        <w:t xml:space="preserve">   Nausea    </w:t>
      </w:r>
      <w:r>
        <w:t xml:space="preserve">   Faint    </w:t>
      </w:r>
      <w:r>
        <w:t xml:space="preserve">   Fear of dying    </w:t>
      </w:r>
      <w:r>
        <w:t xml:space="preserve">   Going crazy    </w:t>
      </w:r>
      <w:r>
        <w:t xml:space="preserve">   Unsteady    </w:t>
      </w:r>
      <w:r>
        <w:t xml:space="preserve">   Dizziness    </w:t>
      </w:r>
      <w:r>
        <w:t xml:space="preserve">   Tingling    </w:t>
      </w:r>
      <w:r>
        <w:t xml:space="preserve">   Numbness    </w:t>
      </w:r>
      <w:r>
        <w:t xml:space="preserve">   Hot flashes    </w:t>
      </w:r>
      <w:r>
        <w:t xml:space="preserve">   Chills    </w:t>
      </w:r>
      <w:r>
        <w:t xml:space="preserve">   Chest pain    </w:t>
      </w:r>
      <w:r>
        <w:t xml:space="preserve">   Trembling    </w:t>
      </w:r>
      <w:r>
        <w:t xml:space="preserve">   Sweating    </w:t>
      </w:r>
      <w:r>
        <w:t xml:space="preserve">   Palpations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 Attack Signs &amp; Symptoms</dc:title>
  <dcterms:created xsi:type="dcterms:W3CDTF">2021-10-11T13:59:36Z</dcterms:created>
  <dcterms:modified xsi:type="dcterms:W3CDTF">2021-10-11T13:59:36Z</dcterms:modified>
</cp:coreProperties>
</file>