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Panic! 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panic!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song in the film clip 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opening song in the Death Of A Batchelor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worst song taht they could have performed on live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dare he not win miss america with this 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cover of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panic! song i ever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song that includes the song title in the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song that has broken world records for being in the top 50 for 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song when Panic! hearts are illuminated by the audience's phone flashes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5,4,3,2,1 more time!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wait, is my phone ringing?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tribute to sarah urie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Panic! Song Titles</dc:title>
  <dcterms:created xsi:type="dcterms:W3CDTF">2021-10-11T14:00:48Z</dcterms:created>
  <dcterms:modified xsi:type="dcterms:W3CDTF">2021-10-11T14:00:48Z</dcterms:modified>
</cp:coreProperties>
</file>