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Panic! at the Disco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Bunnies!!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Tropical storm?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Albert Einstein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thought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of a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one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dance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you the months and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Troposphere, Stratosphere, Mesosphere......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 that you hate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Panic! at the Disco</dc:title>
  <dcterms:created xsi:type="dcterms:W3CDTF">2021-10-11T14:00:06Z</dcterms:created>
  <dcterms:modified xsi:type="dcterms:W3CDTF">2021-10-11T14:00:06Z</dcterms:modified>
</cp:coreProperties>
</file>