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Panis Angelicus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términum    </w:t>
      </w:r>
      <w:r>
        <w:t xml:space="preserve">   sérvus    </w:t>
      </w:r>
      <w:r>
        <w:t xml:space="preserve">   res    </w:t>
      </w:r>
      <w:r>
        <w:t xml:space="preserve">   páuper    </w:t>
      </w:r>
      <w:r>
        <w:t xml:space="preserve">   Pánis    </w:t>
      </w:r>
      <w:r>
        <w:t xml:space="preserve">   O    </w:t>
      </w:r>
      <w:r>
        <w:t xml:space="preserve">   mirábilis    </w:t>
      </w:r>
      <w:r>
        <w:t xml:space="preserve">   mandúcat    </w:t>
      </w:r>
      <w:r>
        <w:t xml:space="preserve">   húmilis    </w:t>
      </w:r>
      <w:r>
        <w:t xml:space="preserve">   hóminum    </w:t>
      </w:r>
      <w:r>
        <w:t xml:space="preserve">   Fit    </w:t>
      </w:r>
      <w:r>
        <w:t xml:space="preserve">   figúris    </w:t>
      </w:r>
      <w:r>
        <w:t xml:space="preserve">   Et    </w:t>
      </w:r>
      <w:r>
        <w:t xml:space="preserve">   Dóminum    </w:t>
      </w:r>
      <w:r>
        <w:t xml:space="preserve">   Dat    </w:t>
      </w:r>
      <w:r>
        <w:t xml:space="preserve">   coélicus    </w:t>
      </w:r>
      <w:r>
        <w:t xml:space="preserve">   angélicus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Panis Angelicus</dc:title>
  <dcterms:created xsi:type="dcterms:W3CDTF">2021-10-11T14:00:08Z</dcterms:created>
  <dcterms:modified xsi:type="dcterms:W3CDTF">2021-10-11T14:00:08Z</dcterms:modified>
</cp:coreProperties>
</file>