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Pankration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slaves died in Nic's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going to be marrying Artemis?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Nicasylus'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their Step father's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gift or a bribe called when getting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old lady treat Gellius' wounds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captain's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gift did nick receive from his Step-Father Gorgias?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Greek work for marketplace?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sweet-seller in the beginning?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Pankration </dc:title>
  <dcterms:created xsi:type="dcterms:W3CDTF">2021-10-11T14:00:45Z</dcterms:created>
  <dcterms:modified xsi:type="dcterms:W3CDTF">2021-10-11T14:00:45Z</dcterms:modified>
</cp:coreProperties>
</file>