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Pannekoek resep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bak    </w:t>
      </w:r>
      <w:r>
        <w:t xml:space="preserve">   roer    </w:t>
      </w:r>
      <w:r>
        <w:t xml:space="preserve">   sout    </w:t>
      </w:r>
      <w:r>
        <w:t xml:space="preserve">   bakpoeier    </w:t>
      </w:r>
      <w:r>
        <w:t xml:space="preserve">   deeg    </w:t>
      </w:r>
      <w:r>
        <w:t xml:space="preserve">   metode    </w:t>
      </w:r>
      <w:r>
        <w:t xml:space="preserve">   mengbak    </w:t>
      </w:r>
      <w:r>
        <w:t xml:space="preserve">   olie    </w:t>
      </w:r>
      <w:r>
        <w:t xml:space="preserve">   botter    </w:t>
      </w:r>
      <w:r>
        <w:t xml:space="preserve">   stoof    </w:t>
      </w:r>
      <w:r>
        <w:t xml:space="preserve">   pan    </w:t>
      </w:r>
      <w:r>
        <w:t xml:space="preserve">   kaneelsuiker    </w:t>
      </w:r>
      <w:r>
        <w:t xml:space="preserve">   melk    </w:t>
      </w:r>
      <w:r>
        <w:t xml:space="preserve">   pannekoek    </w:t>
      </w:r>
      <w:r>
        <w:t xml:space="preserve">   koppie    </w:t>
      </w:r>
      <w:r>
        <w:t xml:space="preserve">   meel    </w:t>
      </w:r>
      <w:r>
        <w:t xml:space="preserve">   eiers    </w:t>
      </w:r>
      <w:r>
        <w:t xml:space="preserve">   resep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Pannekoek resep</dc:title>
  <dcterms:created xsi:type="dcterms:W3CDTF">2021-10-12T20:51:55Z</dcterms:created>
  <dcterms:modified xsi:type="dcterms:W3CDTF">2021-10-12T20:51:55Z</dcterms:modified>
</cp:coreProperties>
</file>