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Pantheon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Elven gods Aellos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Spell weavers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Ultimate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Ashen and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Race of violence and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up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our tank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floated undisturbed above Whitethaw for nearly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Tank, Heals, DPS and 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Race with no real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Damage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Don’t forget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Root &amp;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From the continent of Suroth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Back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______down!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Casters of powerful Boons or frightful Banes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Breaker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Of Khadassa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Skar fear only their "____ 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or 24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Visionaries who can see beyond the fragmented terrain and into the heart of Terminus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a Cleric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treacherous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Rogues do it from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master strategist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Imbued with Celestial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Meat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access the Mana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Race who called Amensol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said that if you spend one day on Terminus, spend it in the company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way of the ____ is a path of harmony between the body and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Syronai rushed to help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Pantheon</dc:title>
  <dcterms:created xsi:type="dcterms:W3CDTF">2021-10-11T14:00:38Z</dcterms:created>
  <dcterms:modified xsi:type="dcterms:W3CDTF">2021-10-11T14:00:38Z</dcterms:modified>
</cp:coreProperties>
</file>