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Panther Chameleon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leads the group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chameleon eat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biome do they live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continents they are located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About how big do a chameleon weigh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they eat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size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the panther chameleon live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preferred habitat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they carnivore or omnivore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Panther Chameleon</dc:title>
  <dcterms:created xsi:type="dcterms:W3CDTF">2021-10-11T13:59:49Z</dcterms:created>
  <dcterms:modified xsi:type="dcterms:W3CDTF">2021-10-11T13:59:49Z</dcterms:modified>
</cp:coreProperties>
</file>