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Panther Pathways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winning    </w:t>
      </w:r>
      <w:r>
        <w:t xml:space="preserve">   panthers    </w:t>
      </w:r>
      <w:r>
        <w:t xml:space="preserve">   souza    </w:t>
      </w:r>
      <w:r>
        <w:t xml:space="preserve">   performance    </w:t>
      </w:r>
      <w:r>
        <w:t xml:space="preserve">   cornell notes    </w:t>
      </w:r>
      <w:r>
        <w:t xml:space="preserve">   repetition    </w:t>
      </w:r>
      <w:r>
        <w:t xml:space="preserve">   habit    </w:t>
      </w:r>
      <w:r>
        <w:t xml:space="preserve">   effort    </w:t>
      </w:r>
      <w:r>
        <w:t xml:space="preserve">   excellence    </w:t>
      </w:r>
      <w:r>
        <w:t xml:space="preserve">   success    </w:t>
      </w:r>
      <w:r>
        <w:t xml:space="preserve">   reputation    </w:t>
      </w:r>
      <w:r>
        <w:t xml:space="preserve">   kinesthetic    </w:t>
      </w:r>
      <w:r>
        <w:t xml:space="preserve">   visual    </w:t>
      </w:r>
      <w:r>
        <w:t xml:space="preserve">   auditory    </w:t>
      </w:r>
      <w:r>
        <w:t xml:space="preserve">   learning style    </w:t>
      </w:r>
      <w:r>
        <w:t xml:space="preserve">   principles    </w:t>
      </w:r>
      <w:r>
        <w:t xml:space="preserve">   morals    </w:t>
      </w:r>
      <w:r>
        <w:t xml:space="preserve">   ethics    </w:t>
      </w:r>
      <w:r>
        <w:t xml:space="preserve">   values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Panther Pathways </dc:title>
  <dcterms:created xsi:type="dcterms:W3CDTF">2021-10-11T13:59:44Z</dcterms:created>
  <dcterms:modified xsi:type="dcterms:W3CDTF">2021-10-11T13:59:44Z</dcterms:modified>
</cp:coreProperties>
</file>