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Panthera Leo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Thor    </w:t>
      </w:r>
      <w:r>
        <w:t xml:space="preserve">   Man-Eater    </w:t>
      </w:r>
      <w:r>
        <w:t xml:space="preserve">   Lion Whisperer    </w:t>
      </w:r>
      <w:r>
        <w:t xml:space="preserve">   Menu    </w:t>
      </w:r>
      <w:r>
        <w:t xml:space="preserve">   School    </w:t>
      </w:r>
      <w:r>
        <w:t xml:space="preserve">   12    </w:t>
      </w:r>
      <w:r>
        <w:t xml:space="preserve">   420 Pounds    </w:t>
      </w:r>
      <w:r>
        <w:t xml:space="preserve">   Africa    </w:t>
      </w:r>
      <w:r>
        <w:t xml:space="preserve">   African Lion    </w:t>
      </w:r>
      <w:r>
        <w:t xml:space="preserve">   Chad Kanner    </w:t>
      </w:r>
      <w:r>
        <w:t xml:space="preserve">   Kevin    </w:t>
      </w:r>
      <w:r>
        <w:t xml:space="preserve">   Lion    </w:t>
      </w:r>
      <w:r>
        <w:t xml:space="preserve">   Mane    </w:t>
      </w:r>
      <w:r>
        <w:t xml:space="preserve">   Panthera Leo    </w:t>
      </w:r>
      <w:r>
        <w:t xml:space="preserve">   Richardson    </w:t>
      </w:r>
      <w:r>
        <w:t xml:space="preserve">   Tell me when you find this    </w:t>
      </w:r>
      <w:r>
        <w:t xml:space="preserve">   White Lion    </w:t>
      </w:r>
      <w:r>
        <w:t xml:space="preserve">   Word Search    </w:t>
      </w:r>
      <w:r>
        <w:t xml:space="preserve">   Yell When you find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Panthera Leo</dc:title>
  <dcterms:created xsi:type="dcterms:W3CDTF">2021-10-11T13:59:30Z</dcterms:created>
  <dcterms:modified xsi:type="dcterms:W3CDTF">2021-10-11T13:59:30Z</dcterms:modified>
</cp:coreProperties>
</file>