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Pantomime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beautyandthebeast    </w:t>
      </w:r>
      <w:r>
        <w:t xml:space="preserve">   robinhood    </w:t>
      </w:r>
      <w:r>
        <w:t xml:space="preserve">   peterpan    </w:t>
      </w:r>
      <w:r>
        <w:t xml:space="preserve">   aladdin    </w:t>
      </w:r>
      <w:r>
        <w:t xml:space="preserve">   littelredridinghood    </w:t>
      </w:r>
      <w:r>
        <w:t xml:space="preserve">   sleepingbeauty    </w:t>
      </w:r>
      <w:r>
        <w:t xml:space="preserve">   snowwhite    </w:t>
      </w:r>
      <w:r>
        <w:t xml:space="preserve">   jackandthebeanstalk    </w:t>
      </w:r>
      <w:r>
        <w:t xml:space="preserve">   theprincessandthepea    </w:t>
      </w:r>
      <w:r>
        <w:t xml:space="preserve">   rapunzel    </w:t>
      </w:r>
      <w:r>
        <w:t xml:space="preserve">   hanselandgretal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Pantomime</dc:title>
  <dcterms:created xsi:type="dcterms:W3CDTF">2021-10-11T14:00:37Z</dcterms:created>
  <dcterms:modified xsi:type="dcterms:W3CDTF">2021-10-11T14:00:37Z</dcterms:modified>
</cp:coreProperties>
</file>