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whelnetham    </w:t>
      </w:r>
      <w:r>
        <w:t xml:space="preserve">   rocking    </w:t>
      </w:r>
      <w:r>
        <w:t xml:space="preserve">   king    </w:t>
      </w:r>
      <w:r>
        <w:t xml:space="preserve">   queen    </w:t>
      </w:r>
      <w:r>
        <w:t xml:space="preserve">   dairy    </w:t>
      </w:r>
      <w:r>
        <w:t xml:space="preserve">   wizard    </w:t>
      </w:r>
      <w:r>
        <w:t xml:space="preserve">   policemen    </w:t>
      </w:r>
      <w:r>
        <w:t xml:space="preserve">   merrydale    </w:t>
      </w:r>
      <w:r>
        <w:t xml:space="preserve">   harpic    </w:t>
      </w:r>
      <w:r>
        <w:t xml:space="preserve">   blunderbore    </w:t>
      </w:r>
      <w:r>
        <w:t xml:space="preserve">   daisy    </w:t>
      </w:r>
      <w:r>
        <w:t xml:space="preserve">   jack    </w:t>
      </w:r>
      <w:r>
        <w:t xml:space="preserve">   beanstalk    </w:t>
      </w:r>
      <w:r>
        <w:t xml:space="preserve">   heroine    </w:t>
      </w:r>
      <w:r>
        <w:t xml:space="preserve">   fairy    </w:t>
      </w:r>
      <w:r>
        <w:t xml:space="preserve">   dame    </w:t>
      </w:r>
      <w:r>
        <w:t xml:space="preserve">   villain    </w:t>
      </w:r>
      <w:r>
        <w:t xml:space="preserve">   pantomime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</dc:title>
  <dcterms:created xsi:type="dcterms:W3CDTF">2021-10-11T14:00:14Z</dcterms:created>
  <dcterms:modified xsi:type="dcterms:W3CDTF">2021-10-11T14:00:14Z</dcterms:modified>
</cp:coreProperties>
</file>