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Pantomime Key Words!</w:t>
      </w:r>
    </w:p>
    <w:p>
      <w:pPr>
        <w:pStyle w:val="Questions"/>
      </w:pPr>
      <w:r>
        <w:t xml:space="preserve">1. OTNMEPIMA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ISMHTACRS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GNIDALE ANM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DEAIGNL LYDA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IKKIDCSE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AETSG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YIARF OOMRGTEHD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AARRNTOR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LINVIAL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ADEM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Pantomime Key Words!</dc:title>
  <dcterms:created xsi:type="dcterms:W3CDTF">2021-10-11T14:01:32Z</dcterms:created>
  <dcterms:modified xsi:type="dcterms:W3CDTF">2021-10-11T14:01:32Z</dcterms:modified>
</cp:coreProperties>
</file>