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Pantomime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 Long Time Ago    </w:t>
      </w:r>
      <w:r>
        <w:t xml:space="preserve">   Aladdin    </w:t>
      </w:r>
      <w:r>
        <w:t xml:space="preserve">   Babes in the Wood    </w:t>
      </w:r>
      <w:r>
        <w:t xml:space="preserve">   Beauty and the Beast    </w:t>
      </w:r>
      <w:r>
        <w:t xml:space="preserve">   Cinderella    </w:t>
      </w:r>
      <w:r>
        <w:t xml:space="preserve">   Dick Whittington    </w:t>
      </w:r>
      <w:r>
        <w:t xml:space="preserve">   Dracula    </w:t>
      </w:r>
      <w:r>
        <w:t xml:space="preserve">   Ebor Players    </w:t>
      </w:r>
      <w:r>
        <w:t xml:space="preserve">   Frank Panky    </w:t>
      </w:r>
      <w:r>
        <w:t xml:space="preserve">   Jack and the Beanstalk    </w:t>
      </w:r>
      <w:r>
        <w:t xml:space="preserve">   King Arthur    </w:t>
      </w:r>
      <w:r>
        <w:t xml:space="preserve">   Mother Goose    </w:t>
      </w:r>
      <w:r>
        <w:t xml:space="preserve">   Panto at the OK Corral    </w:t>
      </w:r>
      <w:r>
        <w:t xml:space="preserve">   Rapunzel    </w:t>
      </w:r>
      <w:r>
        <w:t xml:space="preserve">   Robin Hood    </w:t>
      </w:r>
      <w:r>
        <w:t xml:space="preserve">   Sleeping Beauty    </w:t>
      </w:r>
      <w:r>
        <w:t xml:space="preserve">   Snow White    </w:t>
      </w:r>
      <w:r>
        <w:t xml:space="preserve">   Three Musketeers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Pantomime Word Search</dc:title>
  <dcterms:created xsi:type="dcterms:W3CDTF">2021-10-11T14:00:32Z</dcterms:created>
  <dcterms:modified xsi:type="dcterms:W3CDTF">2021-10-11T14:00:32Z</dcterms:modified>
</cp:coreProperties>
</file>