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NORTH POLE    </w:t>
      </w:r>
      <w:r>
        <w:t xml:space="preserve">   ELVES    </w:t>
      </w:r>
      <w:r>
        <w:t xml:space="preserve">   TWELVE DAYS OF CHRISTMAS    </w:t>
      </w:r>
      <w:r>
        <w:t xml:space="preserve">   HES BEHIND YOU    </w:t>
      </w:r>
      <w:r>
        <w:t xml:space="preserve">   DECORATIONS    </w:t>
      </w:r>
      <w:r>
        <w:t xml:space="preserve">   FESTIVE    </w:t>
      </w:r>
      <w:r>
        <w:t xml:space="preserve">   PRESENT    </w:t>
      </w:r>
      <w:r>
        <w:t xml:space="preserve">   CRACKERS    </w:t>
      </w:r>
      <w:r>
        <w:t xml:space="preserve">   ROSE    </w:t>
      </w:r>
      <w:r>
        <w:t xml:space="preserve">   SANTA    </w:t>
      </w:r>
      <w:r>
        <w:t xml:space="preserve">   CHRISTMAS    </w:t>
      </w:r>
      <w:r>
        <w:t xml:space="preserve">   PANTOMIME    </w:t>
      </w:r>
      <w:r>
        <w:t xml:space="preserve">   BEAST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Wordsearch</dc:title>
  <dcterms:created xsi:type="dcterms:W3CDTF">2021-10-11T14:00:40Z</dcterms:created>
  <dcterms:modified xsi:type="dcterms:W3CDTF">2021-10-11T14:00:40Z</dcterms:modified>
</cp:coreProperties>
</file>