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 and Mime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tribe    </w:t>
      </w:r>
      <w:r>
        <w:t xml:space="preserve">   masks    </w:t>
      </w:r>
      <w:r>
        <w:t xml:space="preserve">   greek    </w:t>
      </w:r>
      <w:r>
        <w:t xml:space="preserve">   primitive    </w:t>
      </w:r>
      <w:r>
        <w:t xml:space="preserve">   rhythm name    </w:t>
      </w:r>
      <w:r>
        <w:t xml:space="preserve">   warm ups    </w:t>
      </w:r>
      <w:r>
        <w:t xml:space="preserve">   journals    </w:t>
      </w:r>
      <w:r>
        <w:t xml:space="preserve">   communication    </w:t>
      </w:r>
      <w:r>
        <w:t xml:space="preserve">   trust    </w:t>
      </w:r>
      <w:r>
        <w:t xml:space="preserve">   neutral stance    </w:t>
      </w:r>
      <w:r>
        <w:t xml:space="preserve">   touch    </w:t>
      </w:r>
      <w:r>
        <w:t xml:space="preserve">   taste    </w:t>
      </w:r>
      <w:r>
        <w:t xml:space="preserve">   hearing    </w:t>
      </w:r>
      <w:r>
        <w:t xml:space="preserve">   sight    </w:t>
      </w:r>
      <w:r>
        <w:t xml:space="preserve">   smell    </w:t>
      </w:r>
      <w:r>
        <w:t xml:space="preserve">   texture    </w:t>
      </w:r>
      <w:r>
        <w:t xml:space="preserve">   size    </w:t>
      </w:r>
      <w:r>
        <w:t xml:space="preserve">   weight    </w:t>
      </w:r>
      <w:r>
        <w:t xml:space="preserve">   object    </w:t>
      </w:r>
      <w:r>
        <w:t xml:space="preserve">   eye contact    </w:t>
      </w:r>
      <w:r>
        <w:t xml:space="preserve">   leader    </w:t>
      </w:r>
      <w:r>
        <w:t xml:space="preserve">   zing zam zoom    </w:t>
      </w:r>
      <w:r>
        <w:t xml:space="preserve">   isolation    </w:t>
      </w:r>
      <w:r>
        <w:t xml:space="preserve">   rotation    </w:t>
      </w:r>
      <w:r>
        <w:t xml:space="preserve">   inclination    </w:t>
      </w:r>
      <w:r>
        <w:t xml:space="preserve">   mime    </w:t>
      </w:r>
      <w:r>
        <w:t xml:space="preserve">   kinesthesis    </w:t>
      </w:r>
      <w:r>
        <w:t xml:space="preserve">   gesture    </w:t>
      </w:r>
      <w:r>
        <w:t xml:space="preserve">   cross    </w:t>
      </w:r>
      <w:r>
        <w:t xml:space="preserve">   nonverbal communication    </w:t>
      </w:r>
      <w:r>
        <w:t xml:space="preserve">   pantomime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and Mime</dc:title>
  <dcterms:created xsi:type="dcterms:W3CDTF">2021-10-11T14:00:54Z</dcterms:created>
  <dcterms:modified xsi:type="dcterms:W3CDTF">2021-10-11T14:00:54Z</dcterms:modified>
</cp:coreProperties>
</file>