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Pantomime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props    </w:t>
      </w:r>
      <w:r>
        <w:t xml:space="preserve">   stage    </w:t>
      </w:r>
      <w:r>
        <w:t xml:space="preserve">   fun    </w:t>
      </w:r>
      <w:r>
        <w:t xml:space="preserve">   interval    </w:t>
      </w:r>
      <w:r>
        <w:t xml:space="preserve">   ice cream    </w:t>
      </w:r>
      <w:r>
        <w:t xml:space="preserve">   curtains    </w:t>
      </w:r>
      <w:r>
        <w:t xml:space="preserve">   smoke    </w:t>
      </w:r>
      <w:r>
        <w:t xml:space="preserve">   lights    </w:t>
      </w:r>
      <w:r>
        <w:t xml:space="preserve">   midnight    </w:t>
      </w:r>
      <w:r>
        <w:t xml:space="preserve">   script    </w:t>
      </w:r>
      <w:r>
        <w:t xml:space="preserve">   wires    </w:t>
      </w:r>
      <w:r>
        <w:t xml:space="preserve">   wizard    </w:t>
      </w:r>
      <w:r>
        <w:t xml:space="preserve">   fairy    </w:t>
      </w:r>
      <w:r>
        <w:t xml:space="preserve">   aladdin    </w:t>
      </w:r>
      <w:r>
        <w:t xml:space="preserve">   slapstick    </w:t>
      </w:r>
      <w:r>
        <w:t xml:space="preserve">   the marlowe theatre    </w:t>
      </w:r>
      <w:r>
        <w:t xml:space="preserve">   glass slipper    </w:t>
      </w:r>
      <w:r>
        <w:t xml:space="preserve">   plot    </w:t>
      </w:r>
      <w:r>
        <w:t xml:space="preserve">   prince charming    </w:t>
      </w:r>
      <w:r>
        <w:t xml:space="preserve">   buttons    </w:t>
      </w:r>
      <w:r>
        <w:t xml:space="preserve">   cinderella    </w:t>
      </w:r>
      <w:r>
        <w:t xml:space="preserve">   theatre    </w:t>
      </w:r>
      <w:r>
        <w:t xml:space="preserve">   villan    </w:t>
      </w:r>
      <w:r>
        <w:t xml:space="preserve">   interactive    </w:t>
      </w:r>
      <w:r>
        <w:t xml:space="preserve">   dancing    </w:t>
      </w:r>
      <w:r>
        <w:t xml:space="preserve">   singing    </w:t>
      </w:r>
      <w:r>
        <w:t xml:space="preserve">   acting    </w:t>
      </w:r>
      <w:r>
        <w:t xml:space="preserve">   witch    </w:t>
      </w:r>
      <w:r>
        <w:t xml:space="preserve">   principle girl    </w:t>
      </w:r>
      <w:r>
        <w:t xml:space="preserve">   principle boy    </w:t>
      </w:r>
      <w:r>
        <w:t xml:space="preserve">   Dame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Pantomime quiz</dc:title>
  <dcterms:created xsi:type="dcterms:W3CDTF">2021-10-11T14:00:42Z</dcterms:created>
  <dcterms:modified xsi:type="dcterms:W3CDTF">2021-10-11T14:00:42Z</dcterms:modified>
</cp:coreProperties>
</file>