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someone's real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just watching, but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something in the news at the moment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an angry noise like a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bad person in a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disagree with someone, often in an angry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noise to show you don't like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hit something with your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watch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something very loudly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someone of a danger before it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 vocabulary</dc:title>
  <dcterms:created xsi:type="dcterms:W3CDTF">2021-10-11T14:00:52Z</dcterms:created>
  <dcterms:modified xsi:type="dcterms:W3CDTF">2021-10-11T14:00:52Z</dcterms:modified>
</cp:coreProperties>
</file>