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Pantomime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JACK AND THE BEANSTALK    </w:t>
      </w:r>
      <w:r>
        <w:t xml:space="preserve">   PUSS IN BOOTS    </w:t>
      </w:r>
      <w:r>
        <w:t xml:space="preserve">   PETER PAN    </w:t>
      </w:r>
      <w:r>
        <w:t xml:space="preserve">   ALADDIN    </w:t>
      </w:r>
      <w:r>
        <w:t xml:space="preserve">   SNOW WHITE    </w:t>
      </w:r>
      <w:r>
        <w:t xml:space="preserve">   WEST SIDE STORY    </w:t>
      </w:r>
      <w:r>
        <w:t xml:space="preserve">   ASPECTS OF LOVE    </w:t>
      </w:r>
      <w:r>
        <w:t xml:space="preserve">   STARLIGHT EXPRESS    </w:t>
      </w:r>
      <w:r>
        <w:t xml:space="preserve">   SOUTH PACIFIC    </w:t>
      </w:r>
      <w:r>
        <w:t xml:space="preserve">   CINDERELLA    </w:t>
      </w:r>
      <w:r>
        <w:t xml:space="preserve">   CATS    </w:t>
      </w:r>
      <w:r>
        <w:t xml:space="preserve">   EVITA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 word search</dc:title>
  <dcterms:created xsi:type="dcterms:W3CDTF">2021-10-11T14:01:07Z</dcterms:created>
  <dcterms:modified xsi:type="dcterms:W3CDTF">2021-10-11T14:01:07Z</dcterms:modified>
</cp:coreProperties>
</file>