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Pantomimes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little red riding hood    </w:t>
      </w:r>
      <w:r>
        <w:t xml:space="preserve">   Thumbelina    </w:t>
      </w:r>
      <w:r>
        <w:t xml:space="preserve">   the little mermaid    </w:t>
      </w:r>
      <w:r>
        <w:t xml:space="preserve">   wizard of oz    </w:t>
      </w:r>
      <w:r>
        <w:t xml:space="preserve">   Mother goose    </w:t>
      </w:r>
      <w:r>
        <w:t xml:space="preserve">   puss in boots    </w:t>
      </w:r>
      <w:r>
        <w:t xml:space="preserve">   sleeping beauty    </w:t>
      </w:r>
      <w:r>
        <w:t xml:space="preserve">   peter pan    </w:t>
      </w:r>
      <w:r>
        <w:t xml:space="preserve">   jack and the beanstalk    </w:t>
      </w:r>
      <w:r>
        <w:t xml:space="preserve">   Cinderella    </w:t>
      </w:r>
      <w:r>
        <w:t xml:space="preserve">   dick Whittington    </w:t>
      </w:r>
      <w:r>
        <w:t xml:space="preserve">   Aladdin    </w:t>
      </w:r>
      <w:r>
        <w:t xml:space="preserve">   alice in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Pantomimes</dc:title>
  <dcterms:created xsi:type="dcterms:W3CDTF">2021-10-11T13:59:54Z</dcterms:created>
  <dcterms:modified xsi:type="dcterms:W3CDTF">2021-10-11T13:59:54Z</dcterms:modified>
</cp:coreProperties>
</file>