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Pantomimes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AliBaba    </w:t>
      </w:r>
      <w:r>
        <w:t xml:space="preserve">   BabesintheWood    </w:t>
      </w:r>
      <w:r>
        <w:t xml:space="preserve">   Cinderella    </w:t>
      </w:r>
      <w:r>
        <w:t xml:space="preserve">   DickWhittington    </w:t>
      </w:r>
      <w:r>
        <w:t xml:space="preserve">   HanzelandGretel    </w:t>
      </w:r>
      <w:r>
        <w:t xml:space="preserve">   JackandtheBeanstalk    </w:t>
      </w:r>
      <w:r>
        <w:t xml:space="preserve">   MotherGoose    </w:t>
      </w:r>
      <w:r>
        <w:t xml:space="preserve">   PeterPan    </w:t>
      </w:r>
      <w:r>
        <w:t xml:space="preserve">   PussinBoots    </w:t>
      </w:r>
      <w:r>
        <w:t xml:space="preserve">   RedRidinghood    </w:t>
      </w:r>
      <w:r>
        <w:t xml:space="preserve">   SleepingBeauty    </w:t>
      </w:r>
      <w:r>
        <w:t xml:space="preserve">   SnowWhite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Pantomimes</dc:title>
  <dcterms:created xsi:type="dcterms:W3CDTF">2021-10-11T14:00:07Z</dcterms:created>
  <dcterms:modified xsi:type="dcterms:W3CDTF">2021-10-11T14:00:07Z</dcterms:modified>
</cp:coreProperties>
</file>