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Pantomine 20th Anniversary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Dick Whittington    </w:t>
      </w:r>
      <w:r>
        <w:t xml:space="preserve">   Singing    </w:t>
      </w:r>
      <w:r>
        <w:t xml:space="preserve">   Props    </w:t>
      </w:r>
      <w:r>
        <w:t xml:space="preserve">   Programme    </w:t>
      </w:r>
      <w:r>
        <w:t xml:space="preserve">   Interval    </w:t>
      </w:r>
      <w:r>
        <w:t xml:space="preserve">   Wizard of Oz    </w:t>
      </w:r>
      <w:r>
        <w:t xml:space="preserve">   Make up    </w:t>
      </w:r>
      <w:r>
        <w:t xml:space="preserve">   Window twankey    </w:t>
      </w:r>
      <w:r>
        <w:t xml:space="preserve">   Comedy    </w:t>
      </w:r>
      <w:r>
        <w:t xml:space="preserve">   Dame    </w:t>
      </w:r>
      <w:r>
        <w:t xml:space="preserve">   Stage    </w:t>
      </w:r>
      <w:r>
        <w:t xml:space="preserve">   Audience    </w:t>
      </w:r>
      <w:r>
        <w:t xml:space="preserve">   Dancing    </w:t>
      </w:r>
      <w:r>
        <w:t xml:space="preserve">   Scenery    </w:t>
      </w:r>
      <w:r>
        <w:t xml:space="preserve">   Choreography    </w:t>
      </w:r>
      <w:r>
        <w:t xml:space="preserve">   Rehearsal    </w:t>
      </w:r>
      <w:r>
        <w:t xml:space="preserve">   Theatre    </w:t>
      </w:r>
      <w:r>
        <w:t xml:space="preserve">   Chorus    </w:t>
      </w:r>
      <w:r>
        <w:t xml:space="preserve">   Sleeping Beauty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Pantomine 20th Anniversary Wordsearch</dc:title>
  <dcterms:created xsi:type="dcterms:W3CDTF">2021-10-11T14:01:36Z</dcterms:created>
  <dcterms:modified xsi:type="dcterms:W3CDTF">2021-10-11T14:01:36Z</dcterms:modified>
</cp:coreProperties>
</file>