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P.a.p.a.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female    </w:t>
      </w:r>
      <w:r>
        <w:t xml:space="preserve">   male    </w:t>
      </w:r>
      <w:r>
        <w:t xml:space="preserve">   homosexual    </w:t>
      </w:r>
      <w:r>
        <w:t xml:space="preserve">   marriage    </w:t>
      </w:r>
      <w:r>
        <w:t xml:space="preserve">   fetus    </w:t>
      </w:r>
      <w:r>
        <w:t xml:space="preserve">   baby    </w:t>
      </w:r>
      <w:r>
        <w:t xml:space="preserve">   child support    </w:t>
      </w:r>
      <w:r>
        <w:t xml:space="preserve">   value    </w:t>
      </w:r>
      <w:r>
        <w:t xml:space="preserve">   bisexual    </w:t>
      </w:r>
      <w:r>
        <w:t xml:space="preserve">   heterosexual    </w:t>
      </w:r>
      <w:r>
        <w:t xml:space="preserve">   sex    </w:t>
      </w:r>
      <w:r>
        <w:t xml:space="preserve">   reproductive maturity    </w:t>
      </w:r>
      <w:r>
        <w:t xml:space="preserve">   puberty    </w:t>
      </w:r>
      <w:r>
        <w:t xml:space="preserve">   adolescense    </w:t>
      </w:r>
      <w:r>
        <w:t xml:space="preserve">   gender role    </w:t>
      </w:r>
      <w:r>
        <w:t xml:space="preserve">   gender    </w:t>
      </w:r>
      <w:r>
        <w:t xml:space="preserve">   sexuality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P.a.p.a.</dc:title>
  <dcterms:created xsi:type="dcterms:W3CDTF">2021-10-11T13:57:26Z</dcterms:created>
  <dcterms:modified xsi:type="dcterms:W3CDTF">2021-10-11T13:57:26Z</dcterms:modified>
</cp:coreProperties>
</file>