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 came from Ghana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pigfarm    </w:t>
      </w:r>
      <w:r>
        <w:t xml:space="preserve">   rooster    </w:t>
      </w:r>
      <w:r>
        <w:t xml:space="preserve">   soccer    </w:t>
      </w:r>
      <w:r>
        <w:t xml:space="preserve">   birds    </w:t>
      </w:r>
      <w:r>
        <w:t xml:space="preserve">   Achimota    </w:t>
      </w:r>
      <w:r>
        <w:t xml:space="preserve">   boarding school    </w:t>
      </w:r>
      <w:r>
        <w:t xml:space="preserve">   papa    </w:t>
      </w:r>
      <w:r>
        <w:t xml:space="preserve">   unclekamal    </w:t>
      </w:r>
      <w:r>
        <w:t xml:space="preserve">   unclepercy    </w:t>
      </w:r>
      <w:r>
        <w:t xml:space="preserve">   booze    </w:t>
      </w:r>
      <w:r>
        <w:t xml:space="preserve">   palm wine    </w:t>
      </w:r>
      <w:r>
        <w:t xml:space="preserve">   palmtree    </w:t>
      </w:r>
      <w:r>
        <w:t xml:space="preserve">   coconut    </w:t>
      </w:r>
      <w:r>
        <w:t xml:space="preserve">   coco    </w:t>
      </w:r>
      <w:r>
        <w:t xml:space="preserve">   animals    </w:t>
      </w:r>
      <w:r>
        <w:t xml:space="preserve">   Fanta    </w:t>
      </w:r>
      <w:r>
        <w:t xml:space="preserve">   Chocolate    </w:t>
      </w:r>
      <w:r>
        <w:t xml:space="preserve">   Venus    </w:t>
      </w:r>
      <w:r>
        <w:t xml:space="preserve">   Titi    </w:t>
      </w:r>
      <w:r>
        <w:t xml:space="preserve">   Cape coast    </w:t>
      </w:r>
      <w:r>
        <w:t xml:space="preserve">   Granma    </w:t>
      </w:r>
      <w:r>
        <w:t xml:space="preserve">   Grandpa    </w:t>
      </w:r>
      <w:r>
        <w:t xml:space="preserve">   Akropong    </w:t>
      </w:r>
      <w:r>
        <w:t xml:space="preserve">   Accra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 came from Ghana </dc:title>
  <dcterms:created xsi:type="dcterms:W3CDTF">2021-10-11T14:01:12Z</dcterms:created>
  <dcterms:modified xsi:type="dcterms:W3CDTF">2021-10-11T14:01:12Z</dcterms:modified>
</cp:coreProperties>
</file>