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Papaki Tū ana ngā Tai i a Hineākau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Hineākau    </w:t>
      </w:r>
      <w:r>
        <w:t xml:space="preserve">   hōhonutanga    </w:t>
      </w:r>
      <w:r>
        <w:t xml:space="preserve">   korowai    </w:t>
      </w:r>
      <w:r>
        <w:t xml:space="preserve">   moana    </w:t>
      </w:r>
      <w:r>
        <w:t xml:space="preserve">   neherā    </w:t>
      </w:r>
      <w:r>
        <w:t xml:space="preserve">   ngaru    </w:t>
      </w:r>
      <w:r>
        <w:t xml:space="preserve">   Nō    </w:t>
      </w:r>
      <w:r>
        <w:t xml:space="preserve">   oneone    </w:t>
      </w:r>
      <w:r>
        <w:t xml:space="preserve">   papaku    </w:t>
      </w:r>
      <w:r>
        <w:t xml:space="preserve">   Papatūānuku    </w:t>
      </w:r>
      <w:r>
        <w:t xml:space="preserve">   Ranginui    </w:t>
      </w:r>
      <w:r>
        <w:t xml:space="preserve">   roimata    </w:t>
      </w:r>
      <w:r>
        <w:t xml:space="preserve">   Tangaroa    </w:t>
      </w:r>
      <w:r>
        <w:t xml:space="preserve">   whaea,    </w:t>
      </w:r>
      <w:r>
        <w:t xml:space="preserve">   wāhi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Papaki Tū ana ngā Tai i a Hineākau</dc:title>
  <dcterms:created xsi:type="dcterms:W3CDTF">2021-10-11T14:00:35Z</dcterms:created>
  <dcterms:modified xsi:type="dcterms:W3CDTF">2021-10-11T14:00:35Z</dcterms:modified>
</cp:coreProperties>
</file>