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Papal Visit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Rejoice    </w:t>
      </w:r>
      <w:r>
        <w:t xml:space="preserve">   Love    </w:t>
      </w:r>
      <w:r>
        <w:t xml:space="preserve">   Shepherd    </w:t>
      </w:r>
      <w:r>
        <w:t xml:space="preserve">   Salvation    </w:t>
      </w:r>
      <w:r>
        <w:t xml:space="preserve">   Spiritual    </w:t>
      </w:r>
      <w:r>
        <w:t xml:space="preserve">   Prayers    </w:t>
      </w:r>
      <w:r>
        <w:t xml:space="preserve">   Rome    </w:t>
      </w:r>
      <w:r>
        <w:t xml:space="preserve">   Pontiff    </w:t>
      </w:r>
      <w:r>
        <w:t xml:space="preserve">   Papal    </w:t>
      </w:r>
      <w:r>
        <w:t xml:space="preserve">   Outreach    </w:t>
      </w:r>
      <w:r>
        <w:t xml:space="preserve">   Lord    </w:t>
      </w:r>
      <w:r>
        <w:t xml:space="preserve">   Leader    </w:t>
      </w:r>
      <w:r>
        <w:t xml:space="preserve">   Church    </w:t>
      </w:r>
      <w:r>
        <w:t xml:space="preserve">   Humble    </w:t>
      </w:r>
      <w:r>
        <w:t xml:space="preserve">   Diocese    </w:t>
      </w:r>
      <w:r>
        <w:t xml:space="preserve">   Conclave    </w:t>
      </w:r>
      <w:r>
        <w:t xml:space="preserve">   Catholic    </w:t>
      </w:r>
      <w:r>
        <w:t xml:space="preserve">   Cardinals    </w:t>
      </w:r>
      <w:r>
        <w:t xml:space="preserve">   Argentina    </w:t>
      </w:r>
      <w:r>
        <w:t xml:space="preserve">   Archbishop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Papal Visit</dc:title>
  <dcterms:created xsi:type="dcterms:W3CDTF">2021-10-11T13:59:47Z</dcterms:created>
  <dcterms:modified xsi:type="dcterms:W3CDTF">2021-10-11T13:59:47Z</dcterms:modified>
</cp:coreProperties>
</file>