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Papaoutai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Alors on danse    </w:t>
      </w:r>
      <w:r>
        <w:t xml:space="preserve">   Belgium    </w:t>
      </w:r>
      <w:r>
        <w:t xml:space="preserve">   deux mille treize    </w:t>
      </w:r>
      <w:r>
        <w:t xml:space="preserve">   douze mars    </w:t>
      </w:r>
      <w:r>
        <w:t xml:space="preserve">   mai treize    </w:t>
      </w:r>
      <w:r>
        <w:t xml:space="preserve">   où t'es    </w:t>
      </w:r>
      <w:r>
        <w:t xml:space="preserve">   papaoutai    </w:t>
      </w:r>
      <w:r>
        <w:t xml:space="preserve">   Paul Van Haver    </w:t>
      </w:r>
      <w:r>
        <w:t xml:space="preserve">   Racine Carrée    </w:t>
      </w:r>
      <w:r>
        <w:t xml:space="preserve">   rap    </w:t>
      </w:r>
      <w:r>
        <w:t xml:space="preserve">   sacré papa    </w:t>
      </w:r>
      <w:r>
        <w:t xml:space="preserve">   stromae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Papaoutai</dc:title>
  <dcterms:created xsi:type="dcterms:W3CDTF">2021-10-11T14:01:36Z</dcterms:created>
  <dcterms:modified xsi:type="dcterms:W3CDTF">2021-10-11T14:01:36Z</dcterms:modified>
</cp:coreProperties>
</file>