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Paparazzi</w:t>
      </w:r>
    </w:p>
    <w:p>
      <w:pPr>
        <w:pStyle w:val="Questions"/>
      </w:pPr>
      <w:r>
        <w:t xml:space="preserve">1. YJREWEL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BLNIG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NISODMAD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TRAHTILGS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GRISREAN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DRRTOICE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AIPAZAPZR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MNLUTAGE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ELORSGDO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TETRTSEJE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HOPSO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NRGIS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TSSDU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OLPNIC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KRPELSA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Paparazzi</dc:title>
  <dcterms:created xsi:type="dcterms:W3CDTF">2021-10-11T14:01:10Z</dcterms:created>
  <dcterms:modified xsi:type="dcterms:W3CDTF">2021-10-11T14:01:10Z</dcterms:modified>
</cp:coreProperties>
</file>