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Paparazzi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live    </w:t>
      </w:r>
      <w:r>
        <w:t xml:space="preserve">   laugh    </w:t>
      </w:r>
      <w:r>
        <w:t xml:space="preserve">   divas    </w:t>
      </w:r>
      <w:r>
        <w:t xml:space="preserve">   fun    </w:t>
      </w:r>
      <w:r>
        <w:t xml:space="preserve">   wine    </w:t>
      </w:r>
      <w:r>
        <w:t xml:space="preserve">   watch    </w:t>
      </w:r>
      <w:r>
        <w:t xml:space="preserve">   skirt    </w:t>
      </w:r>
      <w:r>
        <w:t xml:space="preserve">   dress    </w:t>
      </w:r>
      <w:r>
        <w:t xml:space="preserve">   nail polish    </w:t>
      </w:r>
      <w:r>
        <w:t xml:space="preserve">   money    </w:t>
      </w:r>
      <w:r>
        <w:t xml:space="preserve">   sun glasses    </w:t>
      </w:r>
      <w:r>
        <w:t xml:space="preserve">   shoes    </w:t>
      </w:r>
      <w:r>
        <w:t xml:space="preserve">   necklace    </w:t>
      </w:r>
      <w:r>
        <w:t xml:space="preserve">   ring    </w:t>
      </w:r>
      <w:r>
        <w:t xml:space="preserve">   purse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Paparazzi Party</dc:title>
  <dcterms:created xsi:type="dcterms:W3CDTF">2021-10-11T14:00:31Z</dcterms:created>
  <dcterms:modified xsi:type="dcterms:W3CDTF">2021-10-11T14:00:31Z</dcterms:modified>
</cp:coreProperties>
</file>