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Papa's Parrot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creation of a fictional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expressing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seat for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comforts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brought back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more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started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spoken or written account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over confident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wetting by dripping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story that describes imaginary events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paid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open porch, usually with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great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 of sending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Papa's Parrot</dc:title>
  <dcterms:created xsi:type="dcterms:W3CDTF">2021-10-11T14:01:14Z</dcterms:created>
  <dcterms:modified xsi:type="dcterms:W3CDTF">2021-10-11T14:01:14Z</dcterms:modified>
</cp:coreProperties>
</file>